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EA94" w14:textId="77777777" w:rsidR="00A123C1" w:rsidRDefault="00FE6F42">
      <w:pPr>
        <w:pStyle w:val="Heading1"/>
        <w:jc w:val="center"/>
      </w:pPr>
      <w:r>
        <w:t>2027 SCHOLARSHIP APPLICATION</w:t>
      </w:r>
    </w:p>
    <w:p w14:paraId="66D5191D" w14:textId="77777777" w:rsidR="00A123C1" w:rsidRDefault="00FE6F42">
      <w:pPr>
        <w:spacing w:after="240"/>
        <w:jc w:val="center"/>
      </w:pPr>
      <w:r>
        <w:rPr>
          <w:i/>
          <w:iCs/>
          <w:color w:val="555555"/>
        </w:rPr>
        <w:t>200 Club of Middlesex County — Supporting the Families of Law Enforcement, Fire, EMS, and Public Safety Professionals</w:t>
      </w:r>
    </w:p>
    <w:tbl>
      <w:tblPr>
        <w:tblW w:w="8620" w:type="dxa"/>
        <w:tblBorders>
          <w:top w:val="single" w:sz="4" w:space="0" w:color="C9A227"/>
          <w:left w:val="single" w:sz="4" w:space="0" w:color="C9A227"/>
          <w:bottom w:val="single" w:sz="4" w:space="0" w:color="C9A227"/>
          <w:right w:val="single" w:sz="4" w:space="0" w:color="C9A227"/>
          <w:insideH w:val="single" w:sz="4" w:space="0" w:color="C9A227"/>
          <w:insideV w:val="single" w:sz="4" w:space="0" w:color="C9A227"/>
        </w:tblBorders>
        <w:tblCellMar>
          <w:top w:w="100" w:type="dxa"/>
          <w:left w:w="80" w:type="dxa"/>
          <w:bottom w:w="100" w:type="dxa"/>
          <w:right w:w="80" w:type="dxa"/>
        </w:tblCellMar>
        <w:tblLook w:val="0000" w:firstRow="0" w:lastRow="0" w:firstColumn="0" w:lastColumn="0" w:noHBand="0" w:noVBand="0"/>
      </w:tblPr>
      <w:tblGrid>
        <w:gridCol w:w="2873"/>
        <w:gridCol w:w="2874"/>
        <w:gridCol w:w="2873"/>
      </w:tblGrid>
      <w:tr w:rsidR="00A123C1" w14:paraId="598D9F34" w14:textId="77777777">
        <w:tc>
          <w:tcPr>
            <w:tcW w:w="2873" w:type="dxa"/>
            <w:shd w:val="clear" w:color="auto" w:fill="EDF1F5"/>
            <w:vAlign w:val="center"/>
          </w:tcPr>
          <w:p w14:paraId="18315636" w14:textId="77777777" w:rsidR="00A123C1" w:rsidRDefault="00FE6F42">
            <w:pPr>
              <w:spacing w:after="20"/>
              <w:jc w:val="center"/>
            </w:pPr>
            <w:r>
              <w:rPr>
                <w:b/>
                <w:bCs/>
                <w:color w:val="C9A227"/>
                <w:sz w:val="28"/>
                <w:szCs w:val="28"/>
              </w:rPr>
              <w:t>May 28, 2027</w:t>
            </w:r>
          </w:p>
          <w:p w14:paraId="37C525F1" w14:textId="77777777" w:rsidR="00A123C1" w:rsidRDefault="00FE6F42">
            <w:pPr>
              <w:spacing w:after="100"/>
              <w:jc w:val="center"/>
            </w:pPr>
            <w:r>
              <w:rPr>
                <w:b/>
                <w:bCs/>
                <w:color w:val="0F2A45"/>
                <w:sz w:val="15"/>
                <w:szCs w:val="15"/>
              </w:rPr>
              <w:t>APPLICATION DEADLINE — 6:00 PM</w:t>
            </w:r>
          </w:p>
        </w:tc>
        <w:tc>
          <w:tcPr>
            <w:tcW w:w="2874" w:type="dxa"/>
            <w:shd w:val="clear" w:color="auto" w:fill="EDF1F5"/>
            <w:vAlign w:val="center"/>
          </w:tcPr>
          <w:p w14:paraId="214D5D9A" w14:textId="77777777" w:rsidR="00A123C1" w:rsidRDefault="00FE6F42">
            <w:pPr>
              <w:spacing w:after="20"/>
              <w:jc w:val="center"/>
            </w:pPr>
            <w:r>
              <w:rPr>
                <w:b/>
                <w:bCs/>
                <w:color w:val="C9A227"/>
                <w:sz w:val="28"/>
                <w:szCs w:val="28"/>
              </w:rPr>
              <w:t>June 25, 2027</w:t>
            </w:r>
          </w:p>
          <w:p w14:paraId="300CA8A0" w14:textId="77777777" w:rsidR="00A123C1" w:rsidRDefault="00FE6F42">
            <w:pPr>
              <w:spacing w:after="100"/>
              <w:jc w:val="center"/>
            </w:pPr>
            <w:r>
              <w:rPr>
                <w:b/>
                <w:bCs/>
                <w:color w:val="0F2A45"/>
                <w:sz w:val="15"/>
                <w:szCs w:val="15"/>
              </w:rPr>
              <w:t>FINAL GRADES DUE — 6:00 PM</w:t>
            </w:r>
          </w:p>
        </w:tc>
        <w:tc>
          <w:tcPr>
            <w:tcW w:w="2873" w:type="dxa"/>
            <w:shd w:val="clear" w:color="auto" w:fill="EDF1F5"/>
            <w:vAlign w:val="center"/>
          </w:tcPr>
          <w:p w14:paraId="70ADC722" w14:textId="77777777" w:rsidR="00A123C1" w:rsidRDefault="00FE6F42">
            <w:pPr>
              <w:spacing w:after="20"/>
              <w:jc w:val="center"/>
            </w:pPr>
            <w:r>
              <w:rPr>
                <w:b/>
                <w:bCs/>
                <w:color w:val="C9A227"/>
                <w:sz w:val="28"/>
                <w:szCs w:val="28"/>
              </w:rPr>
              <w:t>July 30, 2027</w:t>
            </w:r>
          </w:p>
          <w:p w14:paraId="55BD485B" w14:textId="77777777" w:rsidR="00A123C1" w:rsidRDefault="00FE6F42">
            <w:pPr>
              <w:spacing w:after="100"/>
              <w:jc w:val="center"/>
            </w:pPr>
            <w:r>
              <w:rPr>
                <w:b/>
                <w:bCs/>
                <w:color w:val="0F2A45"/>
                <w:sz w:val="15"/>
                <w:szCs w:val="15"/>
              </w:rPr>
              <w:t>SCHOLARSHIP CEREMONY</w:t>
            </w:r>
          </w:p>
        </w:tc>
      </w:tr>
    </w:tbl>
    <w:p w14:paraId="2921670F" w14:textId="77777777" w:rsidR="003810F8" w:rsidRDefault="003810F8">
      <w:pPr>
        <w:spacing w:before="200" w:after="120"/>
      </w:pPr>
    </w:p>
    <w:p w14:paraId="017B63C6" w14:textId="77777777" w:rsidR="003810F8" w:rsidRPr="003810F8" w:rsidRDefault="00FE6F42" w:rsidP="003810F8">
      <w:pPr>
        <w:pBdr>
          <w:left w:val="single" w:sz="12" w:space="8" w:color="C9A227"/>
        </w:pBdr>
        <w:spacing w:after="0"/>
        <w:ind w:left="170"/>
        <w:rPr>
          <w:b/>
          <w:bCs/>
        </w:rPr>
      </w:pPr>
      <w:r>
        <w:rPr>
          <w:b/>
          <w:bCs/>
          <w:color w:val="0F2A45"/>
        </w:rPr>
        <w:t>IMPORTANT:</w:t>
      </w:r>
      <w:r>
        <w:rPr>
          <w:color w:val="333333"/>
        </w:rPr>
        <w:t xml:space="preserve"> This application must be completed and submitted in one step. A copy of the applicant’s current grades / transcript </w:t>
      </w:r>
      <w:r>
        <w:rPr>
          <w:b/>
          <w:bCs/>
          <w:color w:val="333333"/>
        </w:rPr>
        <w:t>must be attached</w:t>
      </w:r>
      <w:r>
        <w:rPr>
          <w:color w:val="333333"/>
        </w:rPr>
        <w:t xml:space="preserve"> to this application, and final, end-of-year grades must be submitted no later than </w:t>
      </w:r>
      <w:r>
        <w:rPr>
          <w:b/>
          <w:bCs/>
          <w:color w:val="333333"/>
        </w:rPr>
        <w:t>June 25, 2027</w:t>
      </w:r>
      <w:r>
        <w:rPr>
          <w:color w:val="333333"/>
        </w:rPr>
        <w:t xml:space="preserve"> to remain eligible. An essay (400 words or less) is also required. DO NOT include your name or family member names in the essay.</w:t>
      </w:r>
    </w:p>
    <w:p w14:paraId="75AF54AE" w14:textId="77777777" w:rsidR="00A123C1" w:rsidRDefault="00A123C1" w:rsidP="003810F8">
      <w:pPr>
        <w:spacing w:before="120" w:after="0"/>
      </w:pPr>
    </w:p>
    <w:p w14:paraId="6250886D" w14:textId="77777777" w:rsidR="00A123C1" w:rsidRDefault="00FE6F42">
      <w:pPr>
        <w:pStyle w:val="Heading2"/>
      </w:pPr>
      <w:r>
        <w:t>SECTION A – APPLICANT INFORMATION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2D6C752C" w14:textId="77777777">
        <w:tc>
          <w:tcPr>
            <w:tcW w:w="4320" w:type="dxa"/>
            <w:shd w:val="clear" w:color="auto" w:fill="EDF1F5"/>
          </w:tcPr>
          <w:p w14:paraId="468EB4A9" w14:textId="77777777" w:rsidR="00A123C1" w:rsidRDefault="00FE6F42">
            <w:r>
              <w:rPr>
                <w:b/>
                <w:bCs/>
                <w:color w:val="0F2A45"/>
              </w:rPr>
              <w:t>Date (mm/dd/yyyy)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0"/>
              <w:text/>
            </w:sdtPr>
            <w:sdtEndPr/>
            <w:sdtContent>
              <w:p w14:paraId="6BB582EB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7EC4BF17" w14:textId="77777777">
        <w:tc>
          <w:tcPr>
            <w:tcW w:w="4320" w:type="dxa"/>
            <w:shd w:val="clear" w:color="auto" w:fill="EDF1F5"/>
          </w:tcPr>
          <w:p w14:paraId="34D7DFF1" w14:textId="77777777" w:rsidR="00A123C1" w:rsidRDefault="00FE6F42">
            <w:r>
              <w:rPr>
                <w:b/>
                <w:bCs/>
                <w:color w:val="0F2A45"/>
              </w:rPr>
              <w:t>Prefix (Miss / Ms. / Mr.)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1"/>
              <w:text/>
            </w:sdtPr>
            <w:sdtEndPr/>
            <w:sdtContent>
              <w:p w14:paraId="58B6FAEA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95AD9EC" w14:textId="77777777">
        <w:tc>
          <w:tcPr>
            <w:tcW w:w="4320" w:type="dxa"/>
            <w:shd w:val="clear" w:color="auto" w:fill="EDF1F5"/>
          </w:tcPr>
          <w:p w14:paraId="5CE3DE9F" w14:textId="77777777" w:rsidR="00A123C1" w:rsidRDefault="00FE6F42">
            <w:r>
              <w:rPr>
                <w:b/>
                <w:bCs/>
                <w:color w:val="0F2A45"/>
              </w:rPr>
              <w:t>First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2"/>
              <w:text/>
            </w:sdtPr>
            <w:sdtEndPr/>
            <w:sdtContent>
              <w:p w14:paraId="2CE070F9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BA54E12" w14:textId="77777777">
        <w:tc>
          <w:tcPr>
            <w:tcW w:w="4320" w:type="dxa"/>
            <w:shd w:val="clear" w:color="auto" w:fill="EDF1F5"/>
          </w:tcPr>
          <w:p w14:paraId="6D6707ED" w14:textId="77777777" w:rsidR="00A123C1" w:rsidRDefault="00FE6F42">
            <w:r>
              <w:rPr>
                <w:b/>
                <w:bCs/>
                <w:color w:val="0F2A45"/>
              </w:rPr>
              <w:t>Middle Initial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3"/>
              <w:text/>
            </w:sdtPr>
            <w:sdtEndPr/>
            <w:sdtContent>
              <w:p w14:paraId="24A7FD1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92458F9" w14:textId="77777777">
        <w:tc>
          <w:tcPr>
            <w:tcW w:w="4320" w:type="dxa"/>
            <w:shd w:val="clear" w:color="auto" w:fill="EDF1F5"/>
          </w:tcPr>
          <w:p w14:paraId="6FB0E5E6" w14:textId="77777777" w:rsidR="00A123C1" w:rsidRDefault="00FE6F42">
            <w:r>
              <w:rPr>
                <w:b/>
                <w:bCs/>
                <w:color w:val="0F2A45"/>
              </w:rPr>
              <w:t>Last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4"/>
              <w:text/>
            </w:sdtPr>
            <w:sdtEndPr/>
            <w:sdtContent>
              <w:p w14:paraId="70708ED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65A3C780" w14:textId="77777777">
        <w:tc>
          <w:tcPr>
            <w:tcW w:w="4320" w:type="dxa"/>
            <w:shd w:val="clear" w:color="auto" w:fill="EDF1F5"/>
          </w:tcPr>
          <w:p w14:paraId="727608F8" w14:textId="77777777" w:rsidR="00A123C1" w:rsidRDefault="00FE6F42">
            <w:r>
              <w:rPr>
                <w:b/>
                <w:bCs/>
                <w:color w:val="0F2A45"/>
              </w:rPr>
              <w:t>Suffix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5"/>
              <w:text/>
            </w:sdtPr>
            <w:sdtEndPr/>
            <w:sdtContent>
              <w:p w14:paraId="3542FAFF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1A8D2EFD" w14:textId="77777777">
        <w:tc>
          <w:tcPr>
            <w:tcW w:w="4320" w:type="dxa"/>
            <w:shd w:val="clear" w:color="auto" w:fill="EDF1F5"/>
          </w:tcPr>
          <w:p w14:paraId="5729628C" w14:textId="77777777" w:rsidR="00A123C1" w:rsidRDefault="00FE6F42">
            <w:r>
              <w:rPr>
                <w:b/>
                <w:bCs/>
                <w:color w:val="0F2A45"/>
              </w:rPr>
              <w:t>Email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6"/>
              <w:text/>
            </w:sdtPr>
            <w:sdtEndPr/>
            <w:sdtContent>
              <w:p w14:paraId="69B6880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D0B0E8F" w14:textId="77777777">
        <w:tc>
          <w:tcPr>
            <w:tcW w:w="4320" w:type="dxa"/>
            <w:shd w:val="clear" w:color="auto" w:fill="EDF1F5"/>
          </w:tcPr>
          <w:p w14:paraId="35506D76" w14:textId="77777777" w:rsidR="00A123C1" w:rsidRDefault="00FE6F42">
            <w:r>
              <w:rPr>
                <w:b/>
                <w:bCs/>
                <w:color w:val="0F2A45"/>
              </w:rPr>
              <w:t>Cell Phone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7"/>
              <w:text/>
            </w:sdtPr>
            <w:sdtEndPr/>
            <w:sdtContent>
              <w:p w14:paraId="698421A1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7142CF2C" w14:textId="77777777">
        <w:tc>
          <w:tcPr>
            <w:tcW w:w="4320" w:type="dxa"/>
            <w:shd w:val="clear" w:color="auto" w:fill="EDF1F5"/>
          </w:tcPr>
          <w:p w14:paraId="7C3A3B18" w14:textId="77777777" w:rsidR="00A123C1" w:rsidRDefault="00FE6F42">
            <w:r>
              <w:rPr>
                <w:b/>
                <w:bCs/>
                <w:color w:val="0F2A45"/>
              </w:rPr>
              <w:t>Home Address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8"/>
              <w:text/>
            </w:sdtPr>
            <w:sdtEndPr/>
            <w:sdtContent>
              <w:p w14:paraId="60F9FBE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7F02F46" w14:textId="77777777">
        <w:tc>
          <w:tcPr>
            <w:tcW w:w="4320" w:type="dxa"/>
            <w:shd w:val="clear" w:color="auto" w:fill="EDF1F5"/>
          </w:tcPr>
          <w:p w14:paraId="2B12B289" w14:textId="77777777" w:rsidR="00A123C1" w:rsidRDefault="00FE6F42">
            <w:r>
              <w:rPr>
                <w:b/>
                <w:bCs/>
                <w:color w:val="0F2A45"/>
              </w:rPr>
              <w:t>City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39"/>
              <w:text/>
            </w:sdtPr>
            <w:sdtEndPr/>
            <w:sdtContent>
              <w:p w14:paraId="07580CD0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76F02F6" w14:textId="77777777">
        <w:tc>
          <w:tcPr>
            <w:tcW w:w="4320" w:type="dxa"/>
            <w:shd w:val="clear" w:color="auto" w:fill="EDF1F5"/>
          </w:tcPr>
          <w:p w14:paraId="3452749C" w14:textId="77777777" w:rsidR="00A123C1" w:rsidRDefault="00FE6F42">
            <w:r>
              <w:rPr>
                <w:b/>
                <w:bCs/>
                <w:color w:val="0F2A45"/>
              </w:rPr>
              <w:t>State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0"/>
              <w:text/>
            </w:sdtPr>
            <w:sdtEndPr/>
            <w:sdtContent>
              <w:p w14:paraId="5A5058E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1AB913FA" w14:textId="77777777">
        <w:tc>
          <w:tcPr>
            <w:tcW w:w="4320" w:type="dxa"/>
            <w:shd w:val="clear" w:color="auto" w:fill="EDF1F5"/>
          </w:tcPr>
          <w:p w14:paraId="58D172EE" w14:textId="77777777" w:rsidR="00A123C1" w:rsidRDefault="00FE6F42">
            <w:r>
              <w:rPr>
                <w:b/>
                <w:bCs/>
                <w:color w:val="0F2A45"/>
              </w:rPr>
              <w:t>ZIP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1"/>
              <w:text/>
            </w:sdtPr>
            <w:sdtEndPr/>
            <w:sdtContent>
              <w:p w14:paraId="7632ECF3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E9AB1EB" w14:textId="77777777">
        <w:tc>
          <w:tcPr>
            <w:tcW w:w="4320" w:type="dxa"/>
            <w:shd w:val="clear" w:color="auto" w:fill="EDF1F5"/>
          </w:tcPr>
          <w:p w14:paraId="49400E4C" w14:textId="77777777" w:rsidR="00A123C1" w:rsidRDefault="00FE6F42">
            <w:r>
              <w:rPr>
                <w:b/>
                <w:bCs/>
                <w:color w:val="0F2A45"/>
              </w:rPr>
              <w:t>County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2"/>
              <w:text/>
            </w:sdtPr>
            <w:sdtEndPr/>
            <w:sdtContent>
              <w:p w14:paraId="3971677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1FA869FA" w14:textId="77777777" w:rsidR="003810F8" w:rsidRDefault="003810F8">
      <w:pPr>
        <w:pStyle w:val="Heading2"/>
      </w:pPr>
    </w:p>
    <w:p w14:paraId="1AF65AFD" w14:textId="77777777" w:rsidR="003810F8" w:rsidRPr="003810F8" w:rsidRDefault="003810F8" w:rsidP="003810F8"/>
    <w:p w14:paraId="780D541A" w14:textId="77777777" w:rsidR="00A123C1" w:rsidRDefault="00FE6F42">
      <w:pPr>
        <w:pStyle w:val="Heading2"/>
      </w:pPr>
      <w:r>
        <w:t>SECTION B – EDUCATION INFORMATION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76D8BD2D" w14:textId="77777777">
        <w:tc>
          <w:tcPr>
            <w:tcW w:w="4320" w:type="dxa"/>
            <w:shd w:val="clear" w:color="auto" w:fill="EDF1F5"/>
          </w:tcPr>
          <w:p w14:paraId="3260727E" w14:textId="77777777" w:rsidR="00A123C1" w:rsidRDefault="00FE6F42">
            <w:r>
              <w:rPr>
                <w:b/>
                <w:bCs/>
                <w:color w:val="0F2A45"/>
              </w:rPr>
              <w:t>High School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3"/>
              <w:text/>
            </w:sdtPr>
            <w:sdtEndPr/>
            <w:sdtContent>
              <w:p w14:paraId="391507CB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8CE39F6" w14:textId="77777777">
        <w:tc>
          <w:tcPr>
            <w:tcW w:w="4320" w:type="dxa"/>
            <w:shd w:val="clear" w:color="auto" w:fill="EDF1F5"/>
          </w:tcPr>
          <w:p w14:paraId="73DE5DA8" w14:textId="77777777" w:rsidR="00A123C1" w:rsidRDefault="00FE6F42">
            <w:r>
              <w:rPr>
                <w:b/>
                <w:bCs/>
                <w:color w:val="0F2A45"/>
              </w:rPr>
              <w:t>High School City / State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4"/>
              <w:text/>
            </w:sdtPr>
            <w:sdtEndPr/>
            <w:sdtContent>
              <w:p w14:paraId="34BBEF0B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A560676" w14:textId="77777777">
        <w:tc>
          <w:tcPr>
            <w:tcW w:w="4320" w:type="dxa"/>
            <w:shd w:val="clear" w:color="auto" w:fill="EDF1F5"/>
          </w:tcPr>
          <w:p w14:paraId="0A92585B" w14:textId="77777777" w:rsidR="00A123C1" w:rsidRDefault="00FE6F42">
            <w:r>
              <w:rPr>
                <w:b/>
                <w:bCs/>
                <w:color w:val="0F2A45"/>
              </w:rPr>
              <w:t>Guidance Counselor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5"/>
              <w:text/>
            </w:sdtPr>
            <w:sdtEndPr/>
            <w:sdtContent>
              <w:p w14:paraId="2B544133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D8BCBDD" w14:textId="77777777">
        <w:tc>
          <w:tcPr>
            <w:tcW w:w="4320" w:type="dxa"/>
            <w:shd w:val="clear" w:color="auto" w:fill="EDF1F5"/>
          </w:tcPr>
          <w:p w14:paraId="3142BAE7" w14:textId="77777777" w:rsidR="00A123C1" w:rsidRDefault="00FE6F42">
            <w:r>
              <w:rPr>
                <w:b/>
                <w:bCs/>
                <w:color w:val="0F2A45"/>
              </w:rPr>
              <w:t>Guidance Counselor Email / Phone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6"/>
              <w:text/>
            </w:sdtPr>
            <w:sdtEndPr/>
            <w:sdtContent>
              <w:p w14:paraId="6809082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70B0A954" w14:textId="77777777">
        <w:tc>
          <w:tcPr>
            <w:tcW w:w="4320" w:type="dxa"/>
            <w:shd w:val="clear" w:color="auto" w:fill="EDF1F5"/>
          </w:tcPr>
          <w:p w14:paraId="3718C07E" w14:textId="77777777" w:rsidR="00A123C1" w:rsidRDefault="00FE6F42">
            <w:r>
              <w:rPr>
                <w:b/>
                <w:bCs/>
                <w:color w:val="0F2A45"/>
              </w:rPr>
              <w:t>Current Year of Education (e.g., High School Senior, College Sophomore)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7"/>
              <w:text/>
            </w:sdtPr>
            <w:sdtEndPr/>
            <w:sdtContent>
              <w:p w14:paraId="4B9D6821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445CF892" w14:textId="77777777" w:rsidR="00A123C1" w:rsidRDefault="00FE6F42">
      <w:pPr>
        <w:pStyle w:val="Heading2"/>
      </w:pPr>
      <w:r>
        <w:t>SECTION C – ELIGIBILITY (CHECK ALL THAT APPLY)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A123C1" w14:paraId="4D0F2791" w14:textId="77777777">
        <w:tc>
          <w:tcPr>
            <w:tcW w:w="4320" w:type="dxa"/>
            <w:shd w:val="clear" w:color="auto" w:fill="EDF1F5"/>
          </w:tcPr>
          <w:p w14:paraId="3DB8D906" w14:textId="77777777" w:rsidR="00A123C1" w:rsidRDefault="00FE6F42">
            <w:sdt>
              <w:sdtPr>
                <w:id w:val="5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Volunteer – Fire Department</w:t>
            </w:r>
          </w:p>
        </w:tc>
        <w:tc>
          <w:tcPr>
            <w:tcW w:w="4320" w:type="dxa"/>
            <w:shd w:val="clear" w:color="auto" w:fill="EDF1F5"/>
          </w:tcPr>
          <w:p w14:paraId="776A88CD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18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514A4386" w14:textId="77777777">
        <w:tc>
          <w:tcPr>
            <w:tcW w:w="4320" w:type="dxa"/>
            <w:shd w:val="clear" w:color="auto" w:fill="EDF1F5"/>
          </w:tcPr>
          <w:p w14:paraId="596DD2B2" w14:textId="77777777" w:rsidR="00A123C1" w:rsidRDefault="00FE6F42">
            <w:sdt>
              <w:sdtPr>
                <w:id w:val="5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Volunteer – First Aid Squad</w:t>
            </w:r>
          </w:p>
        </w:tc>
        <w:tc>
          <w:tcPr>
            <w:tcW w:w="4320" w:type="dxa"/>
            <w:shd w:val="clear" w:color="auto" w:fill="EDF1F5"/>
          </w:tcPr>
          <w:p w14:paraId="6538DB84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19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56961A41" w14:textId="77777777">
        <w:tc>
          <w:tcPr>
            <w:tcW w:w="4320" w:type="dxa"/>
            <w:shd w:val="clear" w:color="auto" w:fill="EDF1F5"/>
          </w:tcPr>
          <w:p w14:paraId="290D4D17" w14:textId="77777777" w:rsidR="00A123C1" w:rsidRDefault="00FE6F42">
            <w:sdt>
              <w:sdtPr>
                <w:id w:val="50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serves – Fire Department</w:t>
            </w:r>
          </w:p>
        </w:tc>
        <w:tc>
          <w:tcPr>
            <w:tcW w:w="4320" w:type="dxa"/>
            <w:shd w:val="clear" w:color="auto" w:fill="EDF1F5"/>
          </w:tcPr>
          <w:p w14:paraId="7E5323EC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0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0FFE3678" w14:textId="77777777">
        <w:tc>
          <w:tcPr>
            <w:tcW w:w="4320" w:type="dxa"/>
            <w:shd w:val="clear" w:color="auto" w:fill="EDF1F5"/>
          </w:tcPr>
          <w:p w14:paraId="577A23D3" w14:textId="77777777" w:rsidR="00A123C1" w:rsidRDefault="00FE6F42">
            <w:sdt>
              <w:sdtPr>
                <w:id w:val="5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serves – First Aid Squad</w:t>
            </w:r>
          </w:p>
        </w:tc>
        <w:tc>
          <w:tcPr>
            <w:tcW w:w="4320" w:type="dxa"/>
            <w:shd w:val="clear" w:color="auto" w:fill="EDF1F5"/>
          </w:tcPr>
          <w:p w14:paraId="03BD4B4B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1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65BBE476" w14:textId="77777777">
        <w:tc>
          <w:tcPr>
            <w:tcW w:w="4320" w:type="dxa"/>
            <w:shd w:val="clear" w:color="auto" w:fill="EDF1F5"/>
          </w:tcPr>
          <w:p w14:paraId="267C523E" w14:textId="77777777" w:rsidR="00A123C1" w:rsidRDefault="00FE6F42">
            <w:sdt>
              <w:sdtPr>
                <w:id w:val="5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serves – Police Department</w:t>
            </w:r>
          </w:p>
        </w:tc>
        <w:tc>
          <w:tcPr>
            <w:tcW w:w="4320" w:type="dxa"/>
            <w:shd w:val="clear" w:color="auto" w:fill="EDF1F5"/>
          </w:tcPr>
          <w:p w14:paraId="0A6BD44A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2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3ED48F37" w14:textId="77777777">
        <w:tc>
          <w:tcPr>
            <w:tcW w:w="4320" w:type="dxa"/>
            <w:shd w:val="clear" w:color="auto" w:fill="EDF1F5"/>
          </w:tcPr>
          <w:p w14:paraId="74386AF1" w14:textId="77777777" w:rsidR="00A123C1" w:rsidRDefault="00FE6F42">
            <w:sdt>
              <w:sdtPr>
                <w:id w:val="5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serves – NJ State Police</w:t>
            </w:r>
          </w:p>
        </w:tc>
        <w:tc>
          <w:tcPr>
            <w:tcW w:w="4320" w:type="dxa"/>
            <w:shd w:val="clear" w:color="auto" w:fill="EDF1F5"/>
          </w:tcPr>
          <w:p w14:paraId="336B84DB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3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0D8A5CE0" w14:textId="77777777">
        <w:tc>
          <w:tcPr>
            <w:tcW w:w="4320" w:type="dxa"/>
            <w:shd w:val="clear" w:color="auto" w:fill="EDF1F5"/>
          </w:tcPr>
          <w:p w14:paraId="7B86F9A8" w14:textId="77777777" w:rsidR="00A123C1" w:rsidRDefault="00FE6F42">
            <w:sdt>
              <w:sdtPr>
                <w:id w:val="50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serves – Federal Law Enforcement</w:t>
            </w:r>
          </w:p>
        </w:tc>
        <w:tc>
          <w:tcPr>
            <w:tcW w:w="4320" w:type="dxa"/>
            <w:shd w:val="clear" w:color="auto" w:fill="EDF1F5"/>
          </w:tcPr>
          <w:p w14:paraId="0424A995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4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51E1A80C" w14:textId="77777777">
        <w:tc>
          <w:tcPr>
            <w:tcW w:w="4320" w:type="dxa"/>
            <w:shd w:val="clear" w:color="auto" w:fill="EDF1F5"/>
          </w:tcPr>
          <w:p w14:paraId="1019A324" w14:textId="77777777" w:rsidR="00A123C1" w:rsidRDefault="00FE6F42">
            <w:sdt>
              <w:sdtPr>
                <w:id w:val="5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retired – Fire Department</w:t>
            </w:r>
          </w:p>
        </w:tc>
        <w:tc>
          <w:tcPr>
            <w:tcW w:w="4320" w:type="dxa"/>
            <w:shd w:val="clear" w:color="auto" w:fill="EDF1F5"/>
          </w:tcPr>
          <w:p w14:paraId="42946489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5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7016F2F2" w14:textId="77777777">
        <w:tc>
          <w:tcPr>
            <w:tcW w:w="4320" w:type="dxa"/>
            <w:shd w:val="clear" w:color="auto" w:fill="EDF1F5"/>
          </w:tcPr>
          <w:p w14:paraId="58F8AAC0" w14:textId="77777777" w:rsidR="00A123C1" w:rsidRDefault="00FE6F42">
            <w:sdt>
              <w:sdtPr>
                <w:id w:val="5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retired – First Aid Squad</w:t>
            </w:r>
          </w:p>
        </w:tc>
        <w:tc>
          <w:tcPr>
            <w:tcW w:w="4320" w:type="dxa"/>
            <w:shd w:val="clear" w:color="auto" w:fill="EDF1F5"/>
          </w:tcPr>
          <w:p w14:paraId="56BB7226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6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32D26844" w14:textId="77777777">
        <w:tc>
          <w:tcPr>
            <w:tcW w:w="4320" w:type="dxa"/>
            <w:shd w:val="clear" w:color="auto" w:fill="EDF1F5"/>
          </w:tcPr>
          <w:p w14:paraId="3B731145" w14:textId="77777777" w:rsidR="00A123C1" w:rsidRDefault="00FE6F42">
            <w:sdt>
              <w:sdtPr>
                <w:id w:val="5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retired – Police Department</w:t>
            </w:r>
          </w:p>
        </w:tc>
        <w:tc>
          <w:tcPr>
            <w:tcW w:w="4320" w:type="dxa"/>
            <w:shd w:val="clear" w:color="auto" w:fill="EDF1F5"/>
          </w:tcPr>
          <w:p w14:paraId="486A5883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7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1EB6BE8A" w14:textId="77777777">
        <w:tc>
          <w:tcPr>
            <w:tcW w:w="4320" w:type="dxa"/>
            <w:shd w:val="clear" w:color="auto" w:fill="EDF1F5"/>
          </w:tcPr>
          <w:p w14:paraId="4CF6C7E7" w14:textId="77777777" w:rsidR="00A123C1" w:rsidRDefault="00FE6F42">
            <w:sdt>
              <w:sdtPr>
                <w:id w:val="50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retired – NJ State Police</w:t>
            </w:r>
          </w:p>
        </w:tc>
        <w:tc>
          <w:tcPr>
            <w:tcW w:w="4320" w:type="dxa"/>
            <w:shd w:val="clear" w:color="auto" w:fill="EDF1F5"/>
          </w:tcPr>
          <w:p w14:paraId="325FC289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8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  <w:tr w:rsidR="00A123C1" w14:paraId="1D3BD6FA" w14:textId="77777777">
        <w:tc>
          <w:tcPr>
            <w:tcW w:w="4320" w:type="dxa"/>
            <w:shd w:val="clear" w:color="auto" w:fill="EDF1F5"/>
          </w:tcPr>
          <w:p w14:paraId="63B87385" w14:textId="77777777" w:rsidR="00A123C1" w:rsidRDefault="00FE6F42">
            <w:sdt>
              <w:sdtPr>
                <w:id w:val="50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Parent retired – Federal Law Enforcement</w:t>
            </w:r>
          </w:p>
        </w:tc>
        <w:tc>
          <w:tcPr>
            <w:tcW w:w="4320" w:type="dxa"/>
            <w:shd w:val="clear" w:color="auto" w:fill="EDF1F5"/>
          </w:tcPr>
          <w:p w14:paraId="3634A8C8" w14:textId="77777777" w:rsidR="00A123C1" w:rsidRDefault="00FE6F42">
            <w:r>
              <w:rPr>
                <w:b/>
                <w:bCs/>
                <w:color w:val="0F2A45"/>
              </w:rPr>
              <w:t xml:space="preserve">Parent / Guardian Department: </w:t>
            </w:r>
            <w:sdt>
              <w:sdtPr>
                <w:alias w:val="Department"/>
                <w:tag w:val="Department"/>
                <w:id w:val="500029"/>
                <w:text/>
              </w:sdtPr>
              <w:sdtEndPr/>
              <w:sdtContent>
                <w:r>
                  <w:rPr>
                    <w:i/>
                    <w:color w:val="999999"/>
                  </w:rPr>
                  <w:t>Click or tap here to enter text.</w:t>
                </w:r>
              </w:sdtContent>
            </w:sdt>
          </w:p>
        </w:tc>
      </w:tr>
    </w:tbl>
    <w:p w14:paraId="1BB2F1E4" w14:textId="77777777" w:rsidR="00A123C1" w:rsidRDefault="00FE6F42">
      <w:pPr>
        <w:pStyle w:val="Heading2"/>
      </w:pPr>
      <w:r>
        <w:t>SECTION D – ESSAY (400 WORDS OR LESS)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8620"/>
      </w:tblGrid>
      <w:tr w:rsidR="00A123C1" w14:paraId="665136F1" w14:textId="77777777">
        <w:tc>
          <w:tcPr>
            <w:tcW w:w="8640" w:type="dxa"/>
            <w:shd w:val="clear" w:color="auto" w:fill="EDF1F5"/>
          </w:tcPr>
          <w:sdt>
            <w:sdtPr>
              <w:alias w:val="Essay"/>
              <w:tag w:val="Essay"/>
              <w:id w:val="200701"/>
              <w:text w:multiLine="1"/>
            </w:sdtPr>
            <w:sdtEndPr/>
            <w:sdtContent>
              <w:p w14:paraId="3AF66CBA" w14:textId="77777777" w:rsidR="00A123C1" w:rsidRDefault="00FE6F42">
                <w:r>
                  <w:rPr>
                    <w:i/>
                    <w:iCs/>
                    <w:color w:val="999999"/>
                  </w:rPr>
                  <w:t>Type your essay here (400 words or less). Remember: do not include your name or family member names.</w:t>
                </w:r>
              </w:p>
              <w:p w14:paraId="1AB5FE8E" w14:textId="77777777" w:rsidR="00A123C1" w:rsidRDefault="00A123C1">
                <w:pPr>
                  <w:spacing w:after="0"/>
                </w:pPr>
              </w:p>
              <w:p w14:paraId="52F33F0A" w14:textId="77777777" w:rsidR="00A123C1" w:rsidRDefault="00A123C1">
                <w:pPr>
                  <w:spacing w:after="0"/>
                </w:pPr>
              </w:p>
              <w:p w14:paraId="58C637FA" w14:textId="77777777" w:rsidR="00A123C1" w:rsidRDefault="00A123C1">
                <w:pPr>
                  <w:spacing w:after="0"/>
                </w:pPr>
              </w:p>
              <w:p w14:paraId="475E4763" w14:textId="77777777" w:rsidR="00A123C1" w:rsidRDefault="00A123C1">
                <w:pPr>
                  <w:spacing w:after="0"/>
                </w:pPr>
              </w:p>
              <w:p w14:paraId="06E58B71" w14:textId="77777777" w:rsidR="00A123C1" w:rsidRDefault="00A123C1">
                <w:pPr>
                  <w:spacing w:after="0"/>
                </w:pPr>
              </w:p>
              <w:p w14:paraId="2F2325CC" w14:textId="77777777" w:rsidR="00A123C1" w:rsidRDefault="00A123C1">
                <w:pPr>
                  <w:spacing w:after="0"/>
                </w:pPr>
              </w:p>
              <w:p w14:paraId="726DE257" w14:textId="77777777" w:rsidR="00A123C1" w:rsidRDefault="00A123C1">
                <w:pPr>
                  <w:spacing w:after="0"/>
                </w:pPr>
              </w:p>
              <w:p w14:paraId="7C911EA2" w14:textId="77777777" w:rsidR="00A123C1" w:rsidRDefault="00FE6F42">
                <w:pPr>
                  <w:spacing w:after="0"/>
                </w:pPr>
              </w:p>
            </w:sdtContent>
          </w:sdt>
        </w:tc>
      </w:tr>
    </w:tbl>
    <w:p w14:paraId="54B5B2C3" w14:textId="77777777" w:rsidR="00A123C1" w:rsidRDefault="00FE6F42">
      <w:pPr>
        <w:pStyle w:val="Heading2"/>
      </w:pPr>
      <w:r>
        <w:t>SECTION E – EMPLOYMENT (If Applicable)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38B6160A" w14:textId="77777777">
        <w:tc>
          <w:tcPr>
            <w:tcW w:w="4320" w:type="dxa"/>
            <w:shd w:val="clear" w:color="auto" w:fill="EDF1F5"/>
          </w:tcPr>
          <w:p w14:paraId="5997BC4E" w14:textId="77777777" w:rsidR="00A123C1" w:rsidRDefault="00FE6F42">
            <w:r>
              <w:rPr>
                <w:b/>
                <w:bCs/>
                <w:color w:val="0F2A45"/>
              </w:rPr>
              <w:t>Employer 1 – Job Title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8"/>
              <w:text/>
            </w:sdtPr>
            <w:sdtEndPr/>
            <w:sdtContent>
              <w:p w14:paraId="2D1FD18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FAA1B8F" w14:textId="77777777">
        <w:tc>
          <w:tcPr>
            <w:tcW w:w="4320" w:type="dxa"/>
            <w:shd w:val="clear" w:color="auto" w:fill="EDF1F5"/>
          </w:tcPr>
          <w:p w14:paraId="3C7849FC" w14:textId="77777777" w:rsidR="00A123C1" w:rsidRDefault="00FE6F42">
            <w:r>
              <w:rPr>
                <w:b/>
                <w:bCs/>
                <w:color w:val="0F2A45"/>
              </w:rPr>
              <w:t>Employer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49"/>
              <w:text/>
            </w:sdtPr>
            <w:sdtEndPr/>
            <w:sdtContent>
              <w:p w14:paraId="6DBB25E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6C9F2AC1" w14:textId="77777777">
        <w:tc>
          <w:tcPr>
            <w:tcW w:w="4320" w:type="dxa"/>
            <w:shd w:val="clear" w:color="auto" w:fill="EDF1F5"/>
          </w:tcPr>
          <w:p w14:paraId="7BF01489" w14:textId="77777777" w:rsidR="00A123C1" w:rsidRDefault="00FE6F42">
            <w:r>
              <w:rPr>
                <w:b/>
                <w:bCs/>
                <w:color w:val="0F2A45"/>
              </w:rPr>
              <w:t>Dates of Employment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0"/>
              <w:text/>
            </w:sdtPr>
            <w:sdtEndPr/>
            <w:sdtContent>
              <w:p w14:paraId="4450D8EF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6B34E90" w14:textId="77777777">
        <w:tc>
          <w:tcPr>
            <w:tcW w:w="4320" w:type="dxa"/>
            <w:shd w:val="clear" w:color="auto" w:fill="EDF1F5"/>
          </w:tcPr>
          <w:p w14:paraId="31381777" w14:textId="77777777" w:rsidR="00A123C1" w:rsidRDefault="00FE6F42">
            <w:r>
              <w:rPr>
                <w:b/>
                <w:bCs/>
                <w:color w:val="0F2A45"/>
              </w:rPr>
              <w:t>Hours per Week / Duration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1"/>
              <w:text/>
            </w:sdtPr>
            <w:sdtEndPr/>
            <w:sdtContent>
              <w:p w14:paraId="4FE8F2B1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7DC4A45" w14:textId="77777777">
        <w:tc>
          <w:tcPr>
            <w:tcW w:w="4320" w:type="dxa"/>
            <w:shd w:val="clear" w:color="auto" w:fill="EDF1F5"/>
          </w:tcPr>
          <w:p w14:paraId="17D9B11F" w14:textId="77777777" w:rsidR="00A123C1" w:rsidRDefault="00FE6F42">
            <w:r>
              <w:rPr>
                <w:b/>
                <w:bCs/>
                <w:color w:val="0F2A45"/>
              </w:rPr>
              <w:t>Employer 2 – Job Title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2"/>
              <w:text/>
            </w:sdtPr>
            <w:sdtEndPr/>
            <w:sdtContent>
              <w:p w14:paraId="156CBEB1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20ECEE0" w14:textId="77777777">
        <w:tc>
          <w:tcPr>
            <w:tcW w:w="4320" w:type="dxa"/>
            <w:shd w:val="clear" w:color="auto" w:fill="EDF1F5"/>
          </w:tcPr>
          <w:p w14:paraId="2919F4DC" w14:textId="77777777" w:rsidR="00A123C1" w:rsidRDefault="00FE6F42">
            <w:r>
              <w:rPr>
                <w:b/>
                <w:bCs/>
                <w:color w:val="0F2A45"/>
              </w:rPr>
              <w:t>Employer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3"/>
              <w:text/>
            </w:sdtPr>
            <w:sdtEndPr/>
            <w:sdtContent>
              <w:p w14:paraId="63D373D0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69E3084D" w14:textId="77777777">
        <w:tc>
          <w:tcPr>
            <w:tcW w:w="4320" w:type="dxa"/>
            <w:shd w:val="clear" w:color="auto" w:fill="EDF1F5"/>
          </w:tcPr>
          <w:p w14:paraId="4D2338D2" w14:textId="77777777" w:rsidR="00A123C1" w:rsidRDefault="00FE6F42">
            <w:r>
              <w:rPr>
                <w:b/>
                <w:bCs/>
                <w:color w:val="0F2A45"/>
              </w:rPr>
              <w:t>Dates of Employment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4"/>
              <w:text/>
            </w:sdtPr>
            <w:sdtEndPr/>
            <w:sdtContent>
              <w:p w14:paraId="5B47BB23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8887367" w14:textId="77777777">
        <w:tc>
          <w:tcPr>
            <w:tcW w:w="4320" w:type="dxa"/>
            <w:shd w:val="clear" w:color="auto" w:fill="EDF1F5"/>
          </w:tcPr>
          <w:p w14:paraId="45C262F7" w14:textId="77777777" w:rsidR="00A123C1" w:rsidRDefault="00FE6F42">
            <w:r>
              <w:rPr>
                <w:b/>
                <w:bCs/>
                <w:color w:val="0F2A45"/>
              </w:rPr>
              <w:t>Hours per Week / Duration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5"/>
              <w:text/>
            </w:sdtPr>
            <w:sdtEndPr/>
            <w:sdtContent>
              <w:p w14:paraId="4D5B744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CB7A6A8" w14:textId="77777777">
        <w:tc>
          <w:tcPr>
            <w:tcW w:w="4320" w:type="dxa"/>
            <w:shd w:val="clear" w:color="auto" w:fill="EDF1F5"/>
          </w:tcPr>
          <w:p w14:paraId="35C00552" w14:textId="77777777" w:rsidR="00A123C1" w:rsidRDefault="00FE6F42">
            <w:r>
              <w:rPr>
                <w:b/>
                <w:bCs/>
                <w:color w:val="0F2A45"/>
              </w:rPr>
              <w:t>Employer 3 – Job Title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6"/>
              <w:text/>
            </w:sdtPr>
            <w:sdtEndPr/>
            <w:sdtContent>
              <w:p w14:paraId="2298D88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0A551C4" w14:textId="77777777">
        <w:tc>
          <w:tcPr>
            <w:tcW w:w="4320" w:type="dxa"/>
            <w:shd w:val="clear" w:color="auto" w:fill="EDF1F5"/>
          </w:tcPr>
          <w:p w14:paraId="0C815F4A" w14:textId="77777777" w:rsidR="00A123C1" w:rsidRDefault="00FE6F42">
            <w:r>
              <w:rPr>
                <w:b/>
                <w:bCs/>
                <w:color w:val="0F2A45"/>
              </w:rPr>
              <w:t>Employer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7"/>
              <w:text/>
            </w:sdtPr>
            <w:sdtEndPr/>
            <w:sdtContent>
              <w:p w14:paraId="5A314EB5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9839F74" w14:textId="77777777">
        <w:tc>
          <w:tcPr>
            <w:tcW w:w="4320" w:type="dxa"/>
            <w:shd w:val="clear" w:color="auto" w:fill="EDF1F5"/>
          </w:tcPr>
          <w:p w14:paraId="513EA824" w14:textId="77777777" w:rsidR="00A123C1" w:rsidRDefault="00FE6F42">
            <w:r>
              <w:rPr>
                <w:b/>
                <w:bCs/>
                <w:color w:val="0F2A45"/>
              </w:rPr>
              <w:t>Dates of Employment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8"/>
              <w:text/>
            </w:sdtPr>
            <w:sdtEndPr/>
            <w:sdtContent>
              <w:p w14:paraId="6BC5420B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163B7C76" w14:textId="77777777">
        <w:tc>
          <w:tcPr>
            <w:tcW w:w="4320" w:type="dxa"/>
            <w:shd w:val="clear" w:color="auto" w:fill="EDF1F5"/>
          </w:tcPr>
          <w:p w14:paraId="1988D792" w14:textId="77777777" w:rsidR="00A123C1" w:rsidRDefault="00FE6F42">
            <w:r>
              <w:rPr>
                <w:b/>
                <w:bCs/>
                <w:color w:val="0F2A45"/>
              </w:rPr>
              <w:t>Hours per Week / Duration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59"/>
              <w:text/>
            </w:sdtPr>
            <w:sdtEndPr/>
            <w:sdtContent>
              <w:p w14:paraId="31C2B8E2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032283DA" w14:textId="77777777" w:rsidR="00A123C1" w:rsidRDefault="00FE6F42">
      <w:pPr>
        <w:pStyle w:val="Heading2"/>
      </w:pPr>
      <w:r>
        <w:t>SECTION F – ACTIVITIES &amp; COMMUNITY SERVICE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11242485" w14:textId="77777777">
        <w:tc>
          <w:tcPr>
            <w:tcW w:w="4320" w:type="dxa"/>
            <w:shd w:val="clear" w:color="auto" w:fill="EDF1F5"/>
          </w:tcPr>
          <w:p w14:paraId="5E28F286" w14:textId="77777777" w:rsidR="00A123C1" w:rsidRDefault="00FE6F42">
            <w:r>
              <w:rPr>
                <w:b/>
                <w:bCs/>
                <w:color w:val="0F2A45"/>
              </w:rPr>
              <w:t>Activity 1 – Title / Organization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0"/>
              <w:text/>
            </w:sdtPr>
            <w:sdtEndPr/>
            <w:sdtContent>
              <w:p w14:paraId="63ECDE97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856E96B" w14:textId="77777777">
        <w:tc>
          <w:tcPr>
            <w:tcW w:w="4320" w:type="dxa"/>
            <w:shd w:val="clear" w:color="auto" w:fill="EDF1F5"/>
          </w:tcPr>
          <w:p w14:paraId="3299B7BE" w14:textId="77777777" w:rsidR="00A123C1" w:rsidRDefault="00FE6F42">
            <w:r>
              <w:rPr>
                <w:b/>
                <w:bCs/>
                <w:color w:val="0F2A45"/>
              </w:rPr>
              <w:t>Dates of Participation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1"/>
              <w:text/>
            </w:sdtPr>
            <w:sdtEndPr/>
            <w:sdtContent>
              <w:p w14:paraId="4E2ABB0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C872182" w14:textId="77777777">
        <w:tc>
          <w:tcPr>
            <w:tcW w:w="4320" w:type="dxa"/>
            <w:shd w:val="clear" w:color="auto" w:fill="EDF1F5"/>
          </w:tcPr>
          <w:p w14:paraId="194585D7" w14:textId="77777777" w:rsidR="00A123C1" w:rsidRDefault="00FE6F42">
            <w:r>
              <w:rPr>
                <w:b/>
                <w:bCs/>
                <w:color w:val="0F2A45"/>
              </w:rPr>
              <w:t>Hours per Week / Season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2"/>
              <w:text/>
            </w:sdtPr>
            <w:sdtEndPr/>
            <w:sdtContent>
              <w:p w14:paraId="1B2C460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41BB7D6" w14:textId="77777777">
        <w:tc>
          <w:tcPr>
            <w:tcW w:w="4320" w:type="dxa"/>
            <w:shd w:val="clear" w:color="auto" w:fill="EDF1F5"/>
          </w:tcPr>
          <w:p w14:paraId="371D3D16" w14:textId="77777777" w:rsidR="00A123C1" w:rsidRDefault="00FE6F42">
            <w:r>
              <w:rPr>
                <w:b/>
                <w:bCs/>
                <w:color w:val="0F2A45"/>
              </w:rPr>
              <w:t>Brief Description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3"/>
              <w:text/>
            </w:sdtPr>
            <w:sdtEndPr/>
            <w:sdtContent>
              <w:p w14:paraId="77BD4C0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2C0A6D5" w14:textId="77777777">
        <w:tc>
          <w:tcPr>
            <w:tcW w:w="4320" w:type="dxa"/>
            <w:shd w:val="clear" w:color="auto" w:fill="EDF1F5"/>
          </w:tcPr>
          <w:p w14:paraId="2668653C" w14:textId="77777777" w:rsidR="00A123C1" w:rsidRDefault="00FE6F42">
            <w:r>
              <w:rPr>
                <w:b/>
                <w:bCs/>
                <w:color w:val="0F2A45"/>
              </w:rPr>
              <w:t>Activity 2 – Title / Organization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4"/>
              <w:text/>
            </w:sdtPr>
            <w:sdtEndPr/>
            <w:sdtContent>
              <w:p w14:paraId="0E007622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E6DA4B5" w14:textId="77777777">
        <w:tc>
          <w:tcPr>
            <w:tcW w:w="4320" w:type="dxa"/>
            <w:shd w:val="clear" w:color="auto" w:fill="EDF1F5"/>
          </w:tcPr>
          <w:p w14:paraId="73CD00DC" w14:textId="77777777" w:rsidR="00A123C1" w:rsidRDefault="00FE6F42">
            <w:r>
              <w:rPr>
                <w:b/>
                <w:bCs/>
                <w:color w:val="0F2A45"/>
              </w:rPr>
              <w:t>Dates of Participation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5"/>
              <w:text/>
            </w:sdtPr>
            <w:sdtEndPr/>
            <w:sdtContent>
              <w:p w14:paraId="1AA6DCB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DD227F9" w14:textId="77777777">
        <w:tc>
          <w:tcPr>
            <w:tcW w:w="4320" w:type="dxa"/>
            <w:shd w:val="clear" w:color="auto" w:fill="EDF1F5"/>
          </w:tcPr>
          <w:p w14:paraId="1F5479E4" w14:textId="77777777" w:rsidR="00A123C1" w:rsidRDefault="00FE6F42">
            <w:r>
              <w:rPr>
                <w:b/>
                <w:bCs/>
                <w:color w:val="0F2A45"/>
              </w:rPr>
              <w:t>Hours per Week / Season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6"/>
              <w:text/>
            </w:sdtPr>
            <w:sdtEndPr/>
            <w:sdtContent>
              <w:p w14:paraId="06D4D3E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6ADFEE54" w14:textId="77777777">
        <w:tc>
          <w:tcPr>
            <w:tcW w:w="4320" w:type="dxa"/>
            <w:shd w:val="clear" w:color="auto" w:fill="EDF1F5"/>
          </w:tcPr>
          <w:p w14:paraId="72545A3D" w14:textId="77777777" w:rsidR="00A123C1" w:rsidRDefault="00FE6F42">
            <w:r>
              <w:rPr>
                <w:b/>
                <w:bCs/>
                <w:color w:val="0F2A45"/>
              </w:rPr>
              <w:t>Brief Description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7"/>
              <w:text/>
            </w:sdtPr>
            <w:sdtEndPr/>
            <w:sdtContent>
              <w:p w14:paraId="2916CDBF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141DBBEF" w14:textId="77777777">
        <w:tc>
          <w:tcPr>
            <w:tcW w:w="4320" w:type="dxa"/>
            <w:shd w:val="clear" w:color="auto" w:fill="EDF1F5"/>
          </w:tcPr>
          <w:p w14:paraId="2BC6F378" w14:textId="77777777" w:rsidR="00A123C1" w:rsidRDefault="00FE6F42">
            <w:r>
              <w:rPr>
                <w:b/>
                <w:bCs/>
                <w:color w:val="0F2A45"/>
              </w:rPr>
              <w:t>Activity 3 – Title / Organization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8"/>
              <w:text/>
            </w:sdtPr>
            <w:sdtEndPr/>
            <w:sdtContent>
              <w:p w14:paraId="0A770C40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DAD769E" w14:textId="77777777">
        <w:tc>
          <w:tcPr>
            <w:tcW w:w="4320" w:type="dxa"/>
            <w:shd w:val="clear" w:color="auto" w:fill="EDF1F5"/>
          </w:tcPr>
          <w:p w14:paraId="53BF7AA4" w14:textId="77777777" w:rsidR="00A123C1" w:rsidRDefault="00FE6F42">
            <w:r>
              <w:rPr>
                <w:b/>
                <w:bCs/>
                <w:color w:val="0F2A45"/>
              </w:rPr>
              <w:t>Dates of Participation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69"/>
              <w:text/>
            </w:sdtPr>
            <w:sdtEndPr/>
            <w:sdtContent>
              <w:p w14:paraId="73D0D5F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F08462A" w14:textId="77777777">
        <w:tc>
          <w:tcPr>
            <w:tcW w:w="4320" w:type="dxa"/>
            <w:shd w:val="clear" w:color="auto" w:fill="EDF1F5"/>
          </w:tcPr>
          <w:p w14:paraId="72AC580C" w14:textId="77777777" w:rsidR="00A123C1" w:rsidRDefault="00FE6F42">
            <w:r>
              <w:rPr>
                <w:b/>
                <w:bCs/>
                <w:color w:val="0F2A45"/>
              </w:rPr>
              <w:t>Hours per Week / Season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0"/>
              <w:text/>
            </w:sdtPr>
            <w:sdtEndPr/>
            <w:sdtContent>
              <w:p w14:paraId="58BABD98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E0F1B5A" w14:textId="77777777">
        <w:tc>
          <w:tcPr>
            <w:tcW w:w="4320" w:type="dxa"/>
            <w:shd w:val="clear" w:color="auto" w:fill="EDF1F5"/>
          </w:tcPr>
          <w:p w14:paraId="4B7879D8" w14:textId="77777777" w:rsidR="00A123C1" w:rsidRDefault="00FE6F42">
            <w:r>
              <w:rPr>
                <w:b/>
                <w:bCs/>
                <w:color w:val="0F2A45"/>
              </w:rPr>
              <w:t>Brief Description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1"/>
              <w:text/>
            </w:sdtPr>
            <w:sdtEndPr/>
            <w:sdtContent>
              <w:p w14:paraId="67E7435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D626BAE" w14:textId="77777777">
        <w:tc>
          <w:tcPr>
            <w:tcW w:w="4320" w:type="dxa"/>
            <w:shd w:val="clear" w:color="auto" w:fill="EDF1F5"/>
          </w:tcPr>
          <w:p w14:paraId="14990EC2" w14:textId="77777777" w:rsidR="00A123C1" w:rsidRDefault="00FE6F42">
            <w:r>
              <w:rPr>
                <w:b/>
                <w:bCs/>
                <w:color w:val="0F2A45"/>
              </w:rPr>
              <w:t>Activity 4 – Title / Organization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2"/>
              <w:text/>
            </w:sdtPr>
            <w:sdtEndPr/>
            <w:sdtContent>
              <w:p w14:paraId="4ED7F1C1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962DD48" w14:textId="77777777">
        <w:tc>
          <w:tcPr>
            <w:tcW w:w="4320" w:type="dxa"/>
            <w:shd w:val="clear" w:color="auto" w:fill="EDF1F5"/>
          </w:tcPr>
          <w:p w14:paraId="53C9C1A2" w14:textId="77777777" w:rsidR="00A123C1" w:rsidRDefault="00FE6F42">
            <w:r>
              <w:rPr>
                <w:b/>
                <w:bCs/>
                <w:color w:val="0F2A45"/>
              </w:rPr>
              <w:t>Dates of Participation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3"/>
              <w:text/>
            </w:sdtPr>
            <w:sdtEndPr/>
            <w:sdtContent>
              <w:p w14:paraId="7E16525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BE3E8D4" w14:textId="77777777">
        <w:tc>
          <w:tcPr>
            <w:tcW w:w="4320" w:type="dxa"/>
            <w:shd w:val="clear" w:color="auto" w:fill="EDF1F5"/>
          </w:tcPr>
          <w:p w14:paraId="20CFD3D2" w14:textId="77777777" w:rsidR="00A123C1" w:rsidRDefault="00FE6F42">
            <w:r>
              <w:rPr>
                <w:b/>
                <w:bCs/>
                <w:color w:val="0F2A45"/>
              </w:rPr>
              <w:t>Hours per Week / Season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4"/>
              <w:text/>
            </w:sdtPr>
            <w:sdtEndPr/>
            <w:sdtContent>
              <w:p w14:paraId="5FFDEFC3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DFFD084" w14:textId="77777777">
        <w:tc>
          <w:tcPr>
            <w:tcW w:w="4320" w:type="dxa"/>
            <w:shd w:val="clear" w:color="auto" w:fill="EDF1F5"/>
          </w:tcPr>
          <w:p w14:paraId="6167D073" w14:textId="77777777" w:rsidR="00A123C1" w:rsidRDefault="00FE6F42">
            <w:r>
              <w:rPr>
                <w:b/>
                <w:bCs/>
                <w:color w:val="0F2A45"/>
              </w:rPr>
              <w:t>Brief Description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5"/>
              <w:text/>
            </w:sdtPr>
            <w:sdtEndPr/>
            <w:sdtContent>
              <w:p w14:paraId="66B4B7E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19EF2941" w14:textId="77777777" w:rsidR="003810F8" w:rsidRPr="003810F8" w:rsidRDefault="003810F8" w:rsidP="003810F8"/>
    <w:p w14:paraId="070E592A" w14:textId="77777777" w:rsidR="00A123C1" w:rsidRDefault="00FE6F42">
      <w:pPr>
        <w:pStyle w:val="Heading2"/>
      </w:pPr>
      <w:r>
        <w:t>SECTION G – COLLEGE INFORMATION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3"/>
        <w:gridCol w:w="4307"/>
      </w:tblGrid>
      <w:tr w:rsidR="00A123C1" w14:paraId="3CE4BA5D" w14:textId="77777777">
        <w:tc>
          <w:tcPr>
            <w:tcW w:w="4320" w:type="dxa"/>
            <w:shd w:val="clear" w:color="auto" w:fill="EDF1F5"/>
          </w:tcPr>
          <w:p w14:paraId="4C7F5CB9" w14:textId="77777777" w:rsidR="00A123C1" w:rsidRDefault="00FE6F42">
            <w:r>
              <w:rPr>
                <w:b/>
                <w:bCs/>
                <w:color w:val="0F2A45"/>
              </w:rPr>
              <w:t>College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6"/>
              <w:text/>
            </w:sdtPr>
            <w:sdtEndPr/>
            <w:sdtContent>
              <w:p w14:paraId="4D151573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671E6D3" w14:textId="77777777">
        <w:tc>
          <w:tcPr>
            <w:tcW w:w="4320" w:type="dxa"/>
            <w:shd w:val="clear" w:color="auto" w:fill="EDF1F5"/>
          </w:tcPr>
          <w:p w14:paraId="2DCE569B" w14:textId="77777777" w:rsidR="00A123C1" w:rsidRDefault="00FE6F42">
            <w:r>
              <w:rPr>
                <w:b/>
                <w:bCs/>
                <w:color w:val="0F2A45"/>
              </w:rPr>
              <w:t>Estimated Annual Cost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7"/>
              <w:text/>
            </w:sdtPr>
            <w:sdtEndPr/>
            <w:sdtContent>
              <w:p w14:paraId="5FDD4376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4ACC566" w14:textId="77777777">
        <w:tc>
          <w:tcPr>
            <w:tcW w:w="4320" w:type="dxa"/>
            <w:shd w:val="clear" w:color="auto" w:fill="EDF1F5"/>
          </w:tcPr>
          <w:p w14:paraId="1AB10824" w14:textId="77777777" w:rsidR="00A123C1" w:rsidRDefault="003810F8">
            <w:r>
              <w:rPr>
                <w:b/>
                <w:bCs/>
                <w:color w:val="0F2A45"/>
              </w:rPr>
              <w:t>Grants/Scholarships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8"/>
              <w:text/>
            </w:sdtPr>
            <w:sdtEndPr/>
            <w:sdtContent>
              <w:p w14:paraId="14921E9A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4713F99" w14:textId="77777777">
        <w:tc>
          <w:tcPr>
            <w:tcW w:w="4320" w:type="dxa"/>
            <w:shd w:val="clear" w:color="auto" w:fill="EDF1F5"/>
          </w:tcPr>
          <w:p w14:paraId="331DB086" w14:textId="77777777" w:rsidR="00A123C1" w:rsidRDefault="003810F8">
            <w:r>
              <w:rPr>
                <w:b/>
                <w:bCs/>
                <w:color w:val="0F2A45"/>
              </w:rPr>
              <w:t>Loans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79"/>
              <w:text/>
            </w:sdtPr>
            <w:sdtEndPr/>
            <w:sdtContent>
              <w:p w14:paraId="1509CFB0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30A3E95F" w14:textId="77777777">
        <w:tc>
          <w:tcPr>
            <w:tcW w:w="4320" w:type="dxa"/>
            <w:shd w:val="clear" w:color="auto" w:fill="EDF1F5"/>
          </w:tcPr>
          <w:p w14:paraId="77A18DF2" w14:textId="77777777" w:rsidR="00A123C1" w:rsidRDefault="003810F8">
            <w:r>
              <w:rPr>
                <w:b/>
                <w:bCs/>
                <w:color w:val="0F2A45"/>
              </w:rPr>
              <w:t>Student Annual Cost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0"/>
              <w:text/>
            </w:sdtPr>
            <w:sdtEndPr/>
            <w:sdtContent>
              <w:p w14:paraId="0BCF740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1B3CA267" w14:textId="77777777" w:rsidR="00A123C1" w:rsidRDefault="00FE6F42">
      <w:pPr>
        <w:pStyle w:val="Heading2"/>
      </w:pPr>
      <w:r>
        <w:t>SECTION H – PREVIOUS 200 CLUB SCHOLARSHIP HISTORY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29A4E0D7" w14:textId="77777777">
        <w:tc>
          <w:tcPr>
            <w:tcW w:w="4320" w:type="dxa"/>
            <w:shd w:val="clear" w:color="auto" w:fill="EDF1F5"/>
          </w:tcPr>
          <w:p w14:paraId="002F0870" w14:textId="77777777" w:rsidR="00A123C1" w:rsidRDefault="00FE6F42">
            <w:r>
              <w:rPr>
                <w:b/>
                <w:bCs/>
                <w:color w:val="0F2A45"/>
              </w:rPr>
              <w:t>Have you previously received a 200 Club of Middlesex County Scholarship?</w:t>
            </w:r>
          </w:p>
        </w:tc>
        <w:tc>
          <w:tcPr>
            <w:tcW w:w="4320" w:type="dxa"/>
            <w:shd w:val="clear" w:color="auto" w:fill="EDF1F5"/>
          </w:tcPr>
          <w:p w14:paraId="27635AF3" w14:textId="77777777" w:rsidR="00A123C1" w:rsidRDefault="00FE6F42">
            <w:sdt>
              <w:sdtPr>
                <w:id w:val="5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Yes      </w:t>
            </w:r>
            <w:sdt>
              <w:sdtPr>
                <w:id w:val="5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rPr>
                <w:b/>
                <w:bCs/>
                <w:color w:val="0F2A45"/>
              </w:rPr>
              <w:t xml:space="preserve"> No</w:t>
            </w:r>
          </w:p>
        </w:tc>
      </w:tr>
      <w:tr w:rsidR="00A123C1" w14:paraId="558DEB9B" w14:textId="77777777">
        <w:tc>
          <w:tcPr>
            <w:tcW w:w="4320" w:type="dxa"/>
            <w:shd w:val="clear" w:color="auto" w:fill="EDF1F5"/>
          </w:tcPr>
          <w:p w14:paraId="355261B0" w14:textId="77777777" w:rsidR="00A123C1" w:rsidRDefault="00FE6F42">
            <w:r>
              <w:rPr>
                <w:b/>
                <w:bCs/>
                <w:color w:val="0F2A45"/>
              </w:rPr>
              <w:t>If yes, please list the year(s) received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1"/>
              <w:text/>
            </w:sdtPr>
            <w:sdtEndPr/>
            <w:sdtContent>
              <w:p w14:paraId="347A5EA7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40948954" w14:textId="77777777" w:rsidR="00A123C1" w:rsidRDefault="00FE6F42">
      <w:pPr>
        <w:pStyle w:val="Heading2"/>
      </w:pPr>
      <w:r>
        <w:t>SECTION I – OTHER 200 CLUB SCHOLARSHIP APPLICATIONS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8620"/>
      </w:tblGrid>
      <w:tr w:rsidR="00A123C1" w14:paraId="4C2A7358" w14:textId="77777777" w:rsidTr="003810F8">
        <w:trPr>
          <w:trHeight w:val="304"/>
        </w:trPr>
        <w:tc>
          <w:tcPr>
            <w:tcW w:w="8620" w:type="dxa"/>
            <w:shd w:val="clear" w:color="auto" w:fill="EDF1F5"/>
          </w:tcPr>
          <w:p w14:paraId="1D652433" w14:textId="77777777" w:rsidR="00A123C1" w:rsidRDefault="00FE6F42">
            <w:r>
              <w:rPr>
                <w:b/>
                <w:bCs/>
                <w:color w:val="0F2A45"/>
              </w:rPr>
              <w:t>Please list any other 200 Club organizations to which you have applied for scholarships:</w:t>
            </w:r>
          </w:p>
        </w:tc>
      </w:tr>
      <w:tr w:rsidR="00A123C1" w14:paraId="45939FF2" w14:textId="77777777" w:rsidTr="003810F8">
        <w:trPr>
          <w:trHeight w:val="412"/>
        </w:trPr>
        <w:tc>
          <w:tcPr>
            <w:tcW w:w="8620" w:type="dxa"/>
          </w:tcPr>
          <w:sdt>
            <w:sdtPr>
              <w:alias w:val="Field"/>
              <w:tag w:val="Field"/>
              <w:id w:val="500082"/>
              <w:text/>
            </w:sdtPr>
            <w:sdtEndPr/>
            <w:sdtContent>
              <w:p w14:paraId="1397E75D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4B6BD37E" w14:textId="77777777" w:rsidR="003810F8" w:rsidRDefault="003810F8">
      <w:pPr>
        <w:pStyle w:val="Heading2"/>
      </w:pPr>
    </w:p>
    <w:p w14:paraId="029D54AE" w14:textId="77777777" w:rsidR="003810F8" w:rsidRDefault="003810F8">
      <w:pPr>
        <w:pStyle w:val="Heading2"/>
      </w:pPr>
    </w:p>
    <w:p w14:paraId="68C64AC2" w14:textId="77777777" w:rsidR="00A123C1" w:rsidRDefault="00FE6F42">
      <w:pPr>
        <w:pStyle w:val="Heading2"/>
      </w:pPr>
      <w:r>
        <w:t>SECTION J – APPLICANT &amp; PARENT CERTIFICATION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2234F98A" w14:textId="77777777">
        <w:tc>
          <w:tcPr>
            <w:tcW w:w="4320" w:type="dxa"/>
            <w:shd w:val="clear" w:color="auto" w:fill="EDF1F5"/>
          </w:tcPr>
          <w:p w14:paraId="1A2EF37C" w14:textId="77777777" w:rsidR="00A123C1" w:rsidRDefault="00FE6F42">
            <w:r>
              <w:rPr>
                <w:b/>
                <w:bCs/>
                <w:color w:val="0F2A45"/>
              </w:rPr>
              <w:t>Student Name (Printed)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3"/>
              <w:text/>
            </w:sdtPr>
            <w:sdtEndPr/>
            <w:sdtContent>
              <w:p w14:paraId="163FA1F5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7F4659DE" w14:textId="77777777">
        <w:tc>
          <w:tcPr>
            <w:tcW w:w="4320" w:type="dxa"/>
            <w:shd w:val="clear" w:color="auto" w:fill="EDF1F5"/>
          </w:tcPr>
          <w:p w14:paraId="6555EC30" w14:textId="77777777" w:rsidR="00A123C1" w:rsidRDefault="00FE6F42">
            <w:r>
              <w:rPr>
                <w:b/>
                <w:bCs/>
                <w:color w:val="0F2A45"/>
              </w:rPr>
              <w:t>Student Signature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4"/>
              <w:text/>
            </w:sdtPr>
            <w:sdtEndPr/>
            <w:sdtContent>
              <w:p w14:paraId="2C52CB19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481787C" w14:textId="77777777">
        <w:tc>
          <w:tcPr>
            <w:tcW w:w="4320" w:type="dxa"/>
            <w:shd w:val="clear" w:color="auto" w:fill="EDF1F5"/>
          </w:tcPr>
          <w:p w14:paraId="48F2870B" w14:textId="77777777" w:rsidR="00A123C1" w:rsidRDefault="00FE6F42">
            <w:r>
              <w:rPr>
                <w:b/>
                <w:bCs/>
                <w:color w:val="0F2A45"/>
              </w:rPr>
              <w:t>Date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5"/>
              <w:text/>
            </w:sdtPr>
            <w:sdtEndPr/>
            <w:sdtContent>
              <w:p w14:paraId="1B339255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7ED8E24E" w14:textId="77777777">
        <w:tc>
          <w:tcPr>
            <w:tcW w:w="4320" w:type="dxa"/>
            <w:shd w:val="clear" w:color="auto" w:fill="EDF1F5"/>
          </w:tcPr>
          <w:p w14:paraId="15F7E9F7" w14:textId="77777777" w:rsidR="00A123C1" w:rsidRDefault="00FE6F42">
            <w:r>
              <w:rPr>
                <w:b/>
                <w:bCs/>
                <w:color w:val="0F2A45"/>
              </w:rPr>
              <w:t>Parent / Legal Guardian Name (Printed)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6"/>
              <w:text/>
            </w:sdtPr>
            <w:sdtEndPr/>
            <w:sdtContent>
              <w:p w14:paraId="62D7760E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027E704" w14:textId="77777777">
        <w:tc>
          <w:tcPr>
            <w:tcW w:w="4320" w:type="dxa"/>
            <w:shd w:val="clear" w:color="auto" w:fill="EDF1F5"/>
          </w:tcPr>
          <w:p w14:paraId="616EC7C4" w14:textId="77777777" w:rsidR="00A123C1" w:rsidRDefault="00FE6F42">
            <w:r>
              <w:rPr>
                <w:b/>
                <w:bCs/>
                <w:color w:val="0F2A45"/>
              </w:rPr>
              <w:t>Parent / Legal Guardian Signature &amp; Date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7"/>
              <w:text/>
            </w:sdtPr>
            <w:sdtEndPr/>
            <w:sdtContent>
              <w:p w14:paraId="71F286BD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15D63CBA" w14:textId="77777777" w:rsidR="00A123C1" w:rsidRDefault="00FE6F42">
      <w:pPr>
        <w:spacing w:before="160" w:after="60"/>
      </w:pPr>
      <w:sdt>
        <w:sdtPr>
          <w:id w:val="50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A copy of my current grades / transcript is attached to this application.</w:t>
      </w:r>
    </w:p>
    <w:p w14:paraId="56E46EDB" w14:textId="77777777" w:rsidR="00A123C1" w:rsidRDefault="00FE6F42">
      <w:pPr>
        <w:spacing w:after="160"/>
      </w:pPr>
      <w:sdt>
        <w:sdtPr>
          <w:id w:val="50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I understand that final, end-of-year grades must be submitted no later than June 25, 2027 to remain eligible.</w:t>
      </w:r>
    </w:p>
    <w:p w14:paraId="147DB41D" w14:textId="77777777" w:rsidR="00A123C1" w:rsidRDefault="00FE6F42">
      <w:r>
        <w:t>We certify that all information submitted in this application is true, complete, and accurate. We understand that false statements or omissions may result in disqualification or revocation of any award.</w:t>
      </w:r>
    </w:p>
    <w:p w14:paraId="35737F72" w14:textId="77777777" w:rsidR="00A123C1" w:rsidRDefault="00FE6F42">
      <w:pPr>
        <w:pStyle w:val="Heading2"/>
      </w:pPr>
      <w:r>
        <w:t>SECTION K – PUBLIC SAFETY DEPARTMENT CERTIFICATION</w:t>
      </w:r>
    </w:p>
    <w:tbl>
      <w:tblPr>
        <w:tblW w:w="0" w:type="auto"/>
        <w:tblBorders>
          <w:top w:val="single" w:sz="8" w:space="0" w:color="C9A227"/>
          <w:left w:val="single" w:sz="8" w:space="0" w:color="C9A227"/>
          <w:bottom w:val="single" w:sz="8" w:space="0" w:color="C9A227"/>
          <w:right w:val="single" w:sz="8" w:space="0" w:color="C9A227"/>
          <w:insideH w:val="single" w:sz="8" w:space="0" w:color="C9A227"/>
          <w:insideV w:val="single" w:sz="8" w:space="0" w:color="C9A227"/>
        </w:tblBorders>
        <w:tblLook w:val="04A0" w:firstRow="1" w:lastRow="0" w:firstColumn="1" w:lastColumn="0" w:noHBand="0" w:noVBand="1"/>
      </w:tblPr>
      <w:tblGrid>
        <w:gridCol w:w="4311"/>
        <w:gridCol w:w="4309"/>
      </w:tblGrid>
      <w:tr w:rsidR="00A123C1" w14:paraId="2ED24D6E" w14:textId="77777777">
        <w:tc>
          <w:tcPr>
            <w:tcW w:w="4320" w:type="dxa"/>
            <w:shd w:val="clear" w:color="auto" w:fill="EDF1F5"/>
          </w:tcPr>
          <w:p w14:paraId="2AED1A1F" w14:textId="77777777" w:rsidR="00A123C1" w:rsidRDefault="00FE6F42">
            <w:r>
              <w:rPr>
                <w:b/>
                <w:bCs/>
                <w:color w:val="0F2A45"/>
              </w:rPr>
              <w:t>Department Name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8"/>
              <w:text/>
            </w:sdtPr>
            <w:sdtEndPr/>
            <w:sdtContent>
              <w:p w14:paraId="650FEBB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4F5D085B" w14:textId="77777777">
        <w:tc>
          <w:tcPr>
            <w:tcW w:w="4320" w:type="dxa"/>
            <w:shd w:val="clear" w:color="auto" w:fill="EDF1F5"/>
          </w:tcPr>
          <w:p w14:paraId="54F14429" w14:textId="77777777" w:rsidR="00A123C1" w:rsidRDefault="00FE6F42">
            <w:r>
              <w:rPr>
                <w:b/>
                <w:bCs/>
                <w:color w:val="0F2A45"/>
              </w:rPr>
              <w:t>Department Address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89"/>
              <w:text/>
            </w:sdtPr>
            <w:sdtEndPr/>
            <w:sdtContent>
              <w:p w14:paraId="46D0B282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A3D5814" w14:textId="77777777">
        <w:tc>
          <w:tcPr>
            <w:tcW w:w="4320" w:type="dxa"/>
            <w:shd w:val="clear" w:color="auto" w:fill="EDF1F5"/>
          </w:tcPr>
          <w:p w14:paraId="3F1670D0" w14:textId="77777777" w:rsidR="00A123C1" w:rsidRDefault="00FE6F42">
            <w:r>
              <w:rPr>
                <w:b/>
                <w:bCs/>
                <w:color w:val="0F2A45"/>
              </w:rPr>
              <w:t>Department Phone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90"/>
              <w:text/>
            </w:sdtPr>
            <w:sdtEndPr/>
            <w:sdtContent>
              <w:p w14:paraId="5AF2A8AA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2907D40F" w14:textId="77777777">
        <w:tc>
          <w:tcPr>
            <w:tcW w:w="4320" w:type="dxa"/>
            <w:shd w:val="clear" w:color="auto" w:fill="EDF1F5"/>
          </w:tcPr>
          <w:p w14:paraId="0E68B456" w14:textId="77777777" w:rsidR="00A123C1" w:rsidRDefault="00FE6F42">
            <w:r>
              <w:rPr>
                <w:b/>
                <w:bCs/>
                <w:color w:val="0F2A45"/>
              </w:rPr>
              <w:t>Department Email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91"/>
              <w:text/>
            </w:sdtPr>
            <w:sdtEndPr/>
            <w:sdtContent>
              <w:p w14:paraId="61DAFC24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0FEB02EE" w14:textId="77777777">
        <w:tc>
          <w:tcPr>
            <w:tcW w:w="4320" w:type="dxa"/>
            <w:shd w:val="clear" w:color="auto" w:fill="EDF1F5"/>
          </w:tcPr>
          <w:p w14:paraId="2C5F1B44" w14:textId="77777777" w:rsidR="00A123C1" w:rsidRDefault="00FE6F42">
            <w:r>
              <w:rPr>
                <w:b/>
                <w:bCs/>
                <w:color w:val="0F2A45"/>
              </w:rPr>
              <w:t>Chief / Senior Officer Name &amp; Title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92"/>
              <w:text/>
            </w:sdtPr>
            <w:sdtEndPr/>
            <w:sdtContent>
              <w:p w14:paraId="57A5D50C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  <w:tr w:rsidR="00A123C1" w14:paraId="5A6F5C0A" w14:textId="77777777">
        <w:tc>
          <w:tcPr>
            <w:tcW w:w="4320" w:type="dxa"/>
            <w:shd w:val="clear" w:color="auto" w:fill="EDF1F5"/>
          </w:tcPr>
          <w:p w14:paraId="45DC2892" w14:textId="77777777" w:rsidR="00A123C1" w:rsidRDefault="00FE6F42">
            <w:r>
              <w:rPr>
                <w:b/>
                <w:bCs/>
                <w:color w:val="0F2A45"/>
              </w:rPr>
              <w:t>Chief / Senior Officer Signature &amp; Date</w:t>
            </w:r>
          </w:p>
        </w:tc>
        <w:tc>
          <w:tcPr>
            <w:tcW w:w="4320" w:type="dxa"/>
          </w:tcPr>
          <w:sdt>
            <w:sdtPr>
              <w:alias w:val="Field"/>
              <w:tag w:val="Field"/>
              <w:id w:val="500093"/>
              <w:text/>
            </w:sdtPr>
            <w:sdtEndPr/>
            <w:sdtContent>
              <w:p w14:paraId="2A0D4727" w14:textId="77777777" w:rsidR="00146272" w:rsidRDefault="00FE6F42">
                <w:r>
                  <w:rPr>
                    <w:i/>
                    <w:color w:val="999999"/>
                  </w:rPr>
                  <w:t>Click or tap here to enter text.</w:t>
                </w:r>
              </w:p>
            </w:sdtContent>
          </w:sdt>
        </w:tc>
      </w:tr>
    </w:tbl>
    <w:p w14:paraId="7D2AC04C" w14:textId="77777777" w:rsidR="00A123C1" w:rsidRDefault="00FE6F42">
      <w:r>
        <w:t>I certify that the applicant or the applicant’s parent/legal guardian is currently serving with or retired from this department in good standing, as represented in this application.</w:t>
      </w:r>
    </w:p>
    <w:p w14:paraId="6C202D8D" w14:textId="77777777" w:rsidR="003810F8" w:rsidRDefault="003810F8"/>
    <w:p w14:paraId="29806380" w14:textId="77777777" w:rsidR="003810F8" w:rsidRDefault="003810F8">
      <w:r>
        <w:t xml:space="preserve">Email Application to: </w:t>
      </w:r>
      <w:hyperlink r:id="rId8" w:history="1">
        <w:r>
          <w:rPr>
            <w:rStyle w:val="Hyperlink"/>
          </w:rPr>
          <w:t>dkelly@middlesex200club.org</w:t>
        </w:r>
      </w:hyperlink>
    </w:p>
    <w:p w14:paraId="3D75E0EB" w14:textId="77777777" w:rsidR="003810F8" w:rsidRDefault="003810F8"/>
    <w:sectPr w:rsidR="003810F8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17C0" w14:textId="77777777" w:rsidR="00FE6F42" w:rsidRDefault="00FE6F42">
      <w:pPr>
        <w:spacing w:after="0" w:line="240" w:lineRule="auto"/>
      </w:pPr>
      <w:r>
        <w:separator/>
      </w:r>
    </w:p>
  </w:endnote>
  <w:endnote w:type="continuationSeparator" w:id="0">
    <w:p w14:paraId="7A4D3523" w14:textId="77777777" w:rsidR="00FE6F42" w:rsidRDefault="00FE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4062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A2A685" w14:textId="77777777" w:rsidR="003810F8" w:rsidRDefault="003810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DAF69D" w14:textId="77777777" w:rsidR="003810F8" w:rsidRDefault="0038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B43D" w14:textId="77777777" w:rsidR="00FE6F42" w:rsidRDefault="00FE6F42">
      <w:pPr>
        <w:spacing w:after="0" w:line="240" w:lineRule="auto"/>
      </w:pPr>
      <w:r>
        <w:separator/>
      </w:r>
    </w:p>
  </w:footnote>
  <w:footnote w:type="continuationSeparator" w:id="0">
    <w:p w14:paraId="4F7614D7" w14:textId="77777777" w:rsidR="00FE6F42" w:rsidRDefault="00FE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4D32" w14:textId="77777777" w:rsidR="00A123C1" w:rsidRDefault="00FE6F42">
    <w:pPr>
      <w:pStyle w:val="Header"/>
      <w:jc w:val="center"/>
    </w:pPr>
    <w:r>
      <w:rPr>
        <w:noProof/>
      </w:rPr>
      <w:drawing>
        <wp:inline distT="0" distB="0" distL="0" distR="0" wp14:anchorId="0409ADDF" wp14:editId="025FF000">
          <wp:extent cx="18288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eld-logo (00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062451">
    <w:abstractNumId w:val="8"/>
  </w:num>
  <w:num w:numId="2" w16cid:durableId="1637955796">
    <w:abstractNumId w:val="6"/>
  </w:num>
  <w:num w:numId="3" w16cid:durableId="185413404">
    <w:abstractNumId w:val="5"/>
  </w:num>
  <w:num w:numId="4" w16cid:durableId="1784034763">
    <w:abstractNumId w:val="4"/>
  </w:num>
  <w:num w:numId="5" w16cid:durableId="1730419697">
    <w:abstractNumId w:val="7"/>
  </w:num>
  <w:num w:numId="6" w16cid:durableId="668558763">
    <w:abstractNumId w:val="3"/>
  </w:num>
  <w:num w:numId="7" w16cid:durableId="1240555343">
    <w:abstractNumId w:val="2"/>
  </w:num>
  <w:num w:numId="8" w16cid:durableId="243687657">
    <w:abstractNumId w:val="1"/>
  </w:num>
  <w:num w:numId="9" w16cid:durableId="21102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723"/>
    <w:rsid w:val="00146272"/>
    <w:rsid w:val="0015074B"/>
    <w:rsid w:val="0029639D"/>
    <w:rsid w:val="00326F90"/>
    <w:rsid w:val="003810F8"/>
    <w:rsid w:val="00555501"/>
    <w:rsid w:val="00716F61"/>
    <w:rsid w:val="00981649"/>
    <w:rsid w:val="00A123C1"/>
    <w:rsid w:val="00AA1D8D"/>
    <w:rsid w:val="00AD1F7B"/>
    <w:rsid w:val="00B47730"/>
    <w:rsid w:val="00BB1103"/>
    <w:rsid w:val="00CB0664"/>
    <w:rsid w:val="00FC693F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94F02"/>
  <w14:defaultImageDpi w14:val="300"/>
  <w15:docId w15:val="{2F59F26C-3EC2-44E6-863A-96C101B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Bdr>
        <w:bottom w:val="single" w:sz="8" w:space="10" w:color="C9A227"/>
      </w:pBdr>
      <w:spacing w:before="240" w:after="240"/>
      <w:outlineLvl w:val="0"/>
    </w:pPr>
    <w:rPr>
      <w:rFonts w:eastAsiaTheme="majorEastAsia" w:cstheme="majorBidi"/>
      <w:b/>
      <w:bCs/>
      <w:color w:val="0F2A4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pBdr>
        <w:bottom w:val="single" w:sz="6" w:space="4" w:color="C9A227"/>
      </w:pBdr>
      <w:spacing w:before="320" w:after="160"/>
      <w:outlineLvl w:val="1"/>
    </w:pPr>
    <w:rPr>
      <w:rFonts w:eastAsiaTheme="majorEastAsia" w:cstheme="majorBidi"/>
      <w:b/>
      <w:bCs/>
      <w:color w:val="0F2A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810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elly@middlesex200clu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Kelly</cp:lastModifiedBy>
  <cp:revision>1</cp:revision>
  <dcterms:created xsi:type="dcterms:W3CDTF">2026-01-15T16:44:00Z</dcterms:created>
  <dcterms:modified xsi:type="dcterms:W3CDTF">2026-06-25T11:50:00Z</dcterms:modified>
  <cp:category/>
</cp:coreProperties>
</file>